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Kurzkonzept – Vorlage</w:t>
      </w:r>
    </w:p>
    <w:p>
      <w:r>
        <w:t>Diese Vorlage dient zur Erstellung eures Kurzkonzepts in der Phase "Ideenfindung". Füllt alle Punkte vollständig aus.</w:t>
      </w:r>
    </w:p>
    <w:p>
      <w:pPr>
        <w:pStyle w:val="Heading2"/>
      </w:pPr>
      <w:r>
        <w:t>1. Titel der Idee / Projektname</w:t>
      </w:r>
    </w:p>
    <w:p>
      <w:r>
        <w:t>→ Ein prägnanter, einladender Name für dein Projekt.</w:t>
        <w:br/>
      </w:r>
    </w:p>
    <w:p>
      <w:pPr>
        <w:pStyle w:val="Heading2"/>
      </w:pPr>
      <w:r>
        <w:t>2. Problemstellung / Motivation</w:t>
      </w:r>
    </w:p>
    <w:p>
      <w:r>
        <w:t>→ Welches reale Problem oder Bedürfnis besteht?</w:t>
        <w:br/>
        <w:t>→ Warum ist es wichtig, dieses Problem zu lösen?</w:t>
        <w:br/>
      </w:r>
    </w:p>
    <w:p>
      <w:pPr>
        <w:pStyle w:val="Heading2"/>
      </w:pPr>
      <w:r>
        <w:t>3. Lösungsidee / Konzeptbeschreibung</w:t>
      </w:r>
    </w:p>
    <w:p>
      <w:r>
        <w:t>→ Was ist deine Idee?</w:t>
        <w:br/>
        <w:t>→ Wie funktioniert sie grundsätzlich?</w:t>
        <w:br/>
        <w:t>→ Worin liegt die Innovation?</w:t>
        <w:br/>
      </w:r>
    </w:p>
    <w:p>
      <w:pPr>
        <w:pStyle w:val="Heading2"/>
      </w:pPr>
      <w:r>
        <w:t>4. Zielgruppe</w:t>
      </w:r>
    </w:p>
    <w:p>
      <w:r>
        <w:t>→ Wer profitiert konkret davon? (z. B. Privatpersonen, Familien, Modebewusste, Minimalisten …)</w:t>
        <w:br/>
      </w:r>
    </w:p>
    <w:p>
      <w:pPr>
        <w:pStyle w:val="Heading2"/>
      </w:pPr>
      <w:r>
        <w:t>5. Nutzen / Mehrwert</w:t>
      </w:r>
    </w:p>
    <w:p>
      <w:r>
        <w:t>→ Welchen konkreten Vorteil hat der Nutzer?</w:t>
        <w:br/>
        <w:t>→ Wie verbessert die Idee den Alltag oder löst ein bestehendes Problem?</w:t>
        <w:br/>
      </w:r>
    </w:p>
    <w:p>
      <w:pPr>
        <w:pStyle w:val="Heading2"/>
      </w:pPr>
      <w:r>
        <w:t>6. Mögliche technische Umsetzung (optional)</w:t>
      </w:r>
    </w:p>
    <w:p>
      <w:r>
        <w:t>→ Falls relevant: Welche Technologien oder Ansätze könnten genutzt werden?</w:t>
        <w:br/>
      </w:r>
    </w:p>
    <w:p>
      <w:pPr>
        <w:pStyle w:val="Heading2"/>
      </w:pPr>
      <w:r>
        <w:t>7. Zukunftsperspektive / Weiterentwicklung (optional)</w:t>
      </w:r>
    </w:p>
    <w:p>
      <w:r>
        <w:t>→ Wie könnte die Idee wachsen oder ausgebaut werden?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